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collection Arranged for String Orchestra Viola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collection Arranged for String Orchestra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本书出售、求购地址：https://www.jiaokey.com/book/detail/40773689.html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关键词搜索：https://www.jiaokey.com/tag/Christmas collection Arranged for String Orchestra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