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Dedication and Joy Elie Van der Jeught for Flute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Dedication and Joy Elie Van der Jeught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关键词搜索：https://www.jiaokey.com/tag/Dedication and Joy Elie Van der Jeught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