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Silhouet for flute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Silhouet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本书出售、求购地址：https://www.jiaokey.com/book/detail/40773754.html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关键词搜索：https://www.jiaokey.com/tag/Silhouet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