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 en Ciernes Budding Love Flute and Piano(Medium)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 en Ciernes Budding Love Flute and Piano(Medium)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本书出售、求购地址：https://www.jiaokey.com/book/detail/40773757.html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关键词搜索：https://www.jiaokey.com/tag/Amor en Ciernes Budding Love Flute and Piano(Medium).html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