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OF CHINA FOLK DANCE CULIURE</w:t>
      </w:r>
    </w:p>
    <w:p>
      <w:r>
        <w:rPr>
          <w:rFonts w:ascii="宋体" w:hAnsi="宋体" w:eastAsia="宋体"/>
          <w:sz w:val="24"/>
        </w:rPr>
        <w:t>罗雄岩著；梅雪译；吕艺生主编；梅雪，武艳副主编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OF CHINA FOLK DANCE CULIURE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罗雄岩著；梅雪译；吕艺生主编；梅雪，武艳副主编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本书出售、求购地址：https://www.jiaokey.com/book/detail/40774079.html</w:t>
      </w:r>
    </w:p>
    <w:p>
      <w:r>
        <w:t>更多相关图书推荐：https://www.jiaokey.com</w:t>
      </w:r>
    </w:p>
    <w:p>
      <w:r>
        <w:t>罗雄岩著；梅雪译；吕艺生主编；梅雪，武艳副主编 其他作品：https://www.jiaokey.com/tag/罗雄岩著；梅雪译；吕艺生主编；梅雪，武艳副主编.html</w:t>
      </w:r>
    </w:p>
    <w:p>
      <w:r>
        <w:t>知识产权出版社 出版图书：https://www.jiaokey.com/tag/知识产权出版社.html</w:t>
      </w:r>
    </w:p>
    <w:p>
      <w:r>
        <w:t>关键词搜索：https://www.jiaokey.com/tag/COURSE OF CHINA FOLK DANCE CULIURE.html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