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monograph of The British Spongiadae Vol Ⅳ</w:t>
      </w:r>
    </w:p>
    <w:p>
      <w:r>
        <w:rPr>
          <w:rFonts w:ascii="宋体" w:hAnsi="宋体" w:eastAsia="宋体"/>
          <w:sz w:val="24"/>
        </w:rPr>
        <w:t>J.S.Bowerbank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monograph of The British Spongiadae Vol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J.S.Bowerbank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Ray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本书出售、求购地址：https://www.jiaokey.com/book/detail/40774095.html</w:t>
      </w:r>
    </w:p>
    <w:p>
      <w:r>
        <w:t>更多相关图书推荐：https://www.jiaokey.com</w:t>
      </w:r>
    </w:p>
    <w:p>
      <w:r>
        <w:t>J.S.Bowerbank 其他作品：https://www.jiaokey.com/tag/J.S.Bowerbank.html</w:t>
      </w:r>
    </w:p>
    <w:p>
      <w:r>
        <w:t>The Ray Society 出版图书：https://www.jiaokey.com/tag/The Ray Society.html</w:t>
      </w:r>
    </w:p>
    <w:p>
      <w:r>
        <w:t>关键词搜索：https://www.jiaokey.com/tag/A monograph of The British Spongiadae Vol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