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Alcoba for trombone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Alcoba for trombone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本书出售、求购地址：https://www.jiaokey.com/book/detail/40774237.html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关键词搜索：https://www.jiaokey.com/tag/Alcoba for trombone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