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Tartinade for Trumpet Bb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Tartinade for Trumpet Bb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本书出售、求购地址：https://www.jiaokey.com/book/detail/40774261.html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关键词搜索：https://www.jiaokey.com/tag/Tartinade for Trumpet Bb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