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Christmas Comes for Trumpet Bb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Christmas Comes for Trumpet Bb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本书出售、求购地址：https://www.jiaokey.com/book/detail/40774262.html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关键词搜索：https://www.jiaokey.com/tag/When Christmas Comes for Trumpet Bb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