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Scherzando for Trumpet &amp;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Scherzando for Trumpet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本书出售、求购地址：https://www.jiaokey.com/book/detail/40774282.html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关键词搜索：https://www.jiaokey.com/tag/Scherzando for Trumpet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