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Lieder Bearbeitung für hohe Stimme und Gitarre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Lieder Bearbeitung für hohe Stimme und Gitarre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本书出售、求购地址：https://www.jiaokey.com/book/detail/40774335.html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关键词搜索：https://www.jiaokey.com/tag/Sechs Lieder Bearbeitung für hohe Stimme und Gitarre.html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