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DUETTE FUR ALT BARITON UND KLAVIER opus 28 nr.3910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DUETTE FUR ALT BARITON UND KLAVIER opus 28 nr.3910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本书出售、求购地址：https://www.jiaokey.com/book/detail/40774347.html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关键词搜索：https://www.jiaokey.com/tag/DUETTE FUR ALT BARITON UND KLAVIER opus 28 nr.3910.html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