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und acht ausgw?hlte volkslieder für gemischten Chor nr.9449</w:t>
      </w:r>
    </w:p>
    <w:p>
      <w:r>
        <w:rPr>
          <w:rFonts w:ascii="宋体" w:hAnsi="宋体" w:eastAsia="宋体"/>
          <w:sz w:val="24"/>
        </w:rPr>
        <w:t>Reger 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und acht ausgw?hlte volkslieder für gemischten Chor nr.9449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Reger 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本书出售、求购地址：https://www.jiaokey.com/book/detail/40774355.html</w:t>
      </w:r>
    </w:p>
    <w:p>
      <w:r>
        <w:t>更多相关图书推荐：https://www.jiaokey.com</w:t>
      </w:r>
    </w:p>
    <w:p>
      <w:r>
        <w:t>Reger Max 其他作品：https://www.jiaokey.com/tag/Reger Max.html</w:t>
      </w:r>
    </w:p>
    <w:p>
      <w:r>
        <w:t>Edition Peters 出版图书：https://www.jiaokey.com/tag/Edition Peters.html</w:t>
      </w:r>
    </w:p>
    <w:p>
      <w:r>
        <w:t>关键词搜索：https://www.jiaokey.com/tag/Sechs und acht ausgw?hlte volkslieder für gemischten Chor nr.9449.html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