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Ausgew?hlte Klavierwerke Band Ⅰ Etüden Opus 8 42 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Ausgew?hlte Klavierwerke Band Ⅰ Etüden Opus 8 42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本书出售、求购地址：https://www.jiaokey.com/book/detail/40774403.html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关键词搜索：https://www.jiaokey.com/tag/Ausgew?hlte Klavierwerke Band Ⅰ Etüden Opus 8 42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