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 Mikrokosmos 153 Progressive Piano Pieces 2 Nos.37-66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 Mikrokosmos 153 Progressive Piano Pieces 2 Nos.37-66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本书出售、求购地址：https://www.jiaokey.com/book/detail/40774530.html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关键词搜索：https://www.jiaokey.com/tag/Bela Bartok Mikrokosmos 153 Progressive Piano Pieces 2 Nos.37-66.html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