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SZOL A NOTA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SZOL A NOTA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本书出售、求购地址：https://www.jiaokey.com/book/detail/40774615.html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关键词搜索：https://www.jiaokey.com/tag/SZOL A NOTA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