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Ouvertüre zu Johann Wolfgang von Goethes Trauerspiel Egmont aus op.84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Ouvertüre zu Johann Wolfgang von Goethes Trauerspiel Egmont aus op.84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本书出售、求购地址：https://www.jiaokey.com/book/detail/40774686.html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关键词搜索：https://www.jiaokey.com/tag/Ouvertüre zu Johann Wolfgang von Goethes Trauerspiel Egmont aus op.84.html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