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Aria Book Alto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Aria Book Alto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本书出售、求购地址：https://www.jiaokey.com/book/detail/40774763.html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关键词搜索：https://www.jiaokey.com/tag/The Aria Book Alto.html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