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per fagotto e orchestra in Mib maggiore Z.8491</w:t>
      </w:r>
    </w:p>
    <w:p>
      <w:r>
        <w:rPr>
          <w:rFonts w:ascii="宋体" w:hAnsi="宋体" w:eastAsia="宋体"/>
          <w:sz w:val="24"/>
        </w:rPr>
        <w:t>J.Chr.Bach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per fagotto e orchestra in Mib maggiore Z.8491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J.Chr.Bach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本书出售、求购地址：https://www.jiaokey.com/book/detail/40774789.html</w:t>
      </w:r>
    </w:p>
    <w:p>
      <w:r>
        <w:t>更多相关图书推荐：https://www.jiaokey.com</w:t>
      </w:r>
    </w:p>
    <w:p>
      <w:r>
        <w:t>J.Chr.Bach 其他作品：https://www.jiaokey.com/tag/J.Chr.Bach.html</w:t>
      </w:r>
    </w:p>
    <w:p>
      <w:r>
        <w:t>Editio Musica 出版图书：https://www.jiaokey.com/tag/Editio Musica.html</w:t>
      </w:r>
    </w:p>
    <w:p>
      <w:r>
        <w:t>关键词搜索：https://www.jiaokey.com/tag/Concerto per fagotto e orchestra in Mib maggiore Z.8491.html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