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 SONG HITS ARRANGED BY THE COMPOSER FOR PIANO</w:t>
      </w:r>
    </w:p>
    <w:p>
      <w:r>
        <w:rPr>
          <w:rFonts w:ascii="宋体" w:hAnsi="宋体" w:eastAsia="宋体"/>
          <w:sz w:val="24"/>
        </w:rPr>
        <w:t>DAVID EWEN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 SONG HITS ARRANGED BY THE COMPOSER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WORLD MUSIC CORP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本书出售、求购地址：https://www.jiaokey.com/book/detail/40775656.html</w:t>
      </w:r>
    </w:p>
    <w:p>
      <w:r>
        <w:t>更多相关图书推荐：https://www.jiaokey.com</w:t>
      </w:r>
    </w:p>
    <w:p>
      <w:r>
        <w:t>DAVID EWEN 其他作品：https://www.jiaokey.com/tag/DAVID EWEN.html</w:t>
      </w:r>
    </w:p>
    <w:p>
      <w:r>
        <w:t>NEW WORLD MUSIC CORP 出版图书：https://www.jiaokey.com/tag/NEW WORLD MUSIC CORP.html</w:t>
      </w:r>
    </w:p>
    <w:p>
      <w:r>
        <w:t>关键词搜索：https://www.jiaokey.com/tag/18 SONG HITS ARRANGED BY THE COMPOSER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