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Bb major for 2 Violins Viola and Violoncello op.3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Bb major for 2 Violins Viola and Violoncello op.3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本书出售、求购地址：https://www.jiaokey.com/book/detail/40775682.html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关键词搜索：https://www.jiaokey.com/tag/Concerto Grosso Bb major for 2 Violins Viola and Violoncello op.3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