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microjazz for absolute beginners Christopher Norton piano or keyboard level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microjazz for absolute beginners Christopher Norton piano or keyboard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本书出售、求购地址：https://www.jiaokey.com/book/detail/40775771.html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关键词搜索：https://www.jiaokey.com/tag/microjazz for absolute beginners Christopher Norton piano or keyboard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