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Sight-Reading 2 Dechiffrage pour le piano 2 vom blatt spiel auf dem klavier 2 ED 12791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Sight-Reading 2 Dechiffrage pour le piano 2 vom blatt spiel auf dem klavier 2 ED 12791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本书出售、求购地址：https://www.jiaokey.com/book/detail/40775779.html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Paris 出版图书：https://www.jiaokey.com/tag/Paris.html</w:t>
      </w:r>
    </w:p>
    <w:p>
      <w:r>
        <w:t>关键词搜索：https://www.jiaokey.com/tag/Sight-Reading 2 Dechiffrage pour le piano 2 vom blatt spiel auf dem klavier 2 ED 12791.html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