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Play Popular Piano in 10 Easy Lessons The fastest easiest way to learn to play from sheet music or by ear</w:t>
      </w:r>
    </w:p>
    <w:p>
      <w:r>
        <w:rPr>
          <w:rFonts w:ascii="宋体" w:hAnsi="宋体" w:eastAsia="宋体"/>
          <w:sz w:val="24"/>
        </w:rPr>
        <w:t>Norman Monath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Play Popular Piano in 10 Easy Lessons The fastest easiest way to learn to play from sheet music or by 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Monath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Rockeffer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本书出售、求购地址：https://www.jiaokey.com/book/detail/40775863.html</w:t>
      </w:r>
    </w:p>
    <w:p>
      <w:r>
        <w:t>更多相关图书推荐：https://www.jiaokey.com</w:t>
      </w:r>
    </w:p>
    <w:p>
      <w:r>
        <w:t>Norman Monath 其他作品：https://www.jiaokey.com/tag/Norman Monath.html</w:t>
      </w:r>
    </w:p>
    <w:p>
      <w:r>
        <w:t>Rockeffer Center 出版图书：https://www.jiaokey.com/tag/Rockeffer Center.html</w:t>
      </w:r>
    </w:p>
    <w:p>
      <w:r>
        <w:t>关键词搜索：https://www.jiaokey.com/tag/How to Play Popular Piano in 10 Easy Lessons The fastest easiest way to learn to play from sheet music or by 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