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Christus op.97 Rezitative und Ch?re aus dem unvollendeten Oratorium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Christus op.97 Rezitative und Ch?re aus dem unvollendeten Oratorium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本书出售、求购地址：https://www.jiaokey.com/book/detail/40775902.html</w:t>
      </w:r>
    </w:p>
    <w:p>
      <w:r>
        <w:t>更多相关图书推荐：https://www.jiaokey.com</w:t>
      </w:r>
    </w:p>
    <w:p>
      <w:r>
        <w:t>Carus Verlag 出版图书：https://www.jiaokey.com/tag/Carus Verlag.html</w:t>
      </w:r>
    </w:p>
    <w:p>
      <w:r>
        <w:t>关键词搜索：https://www.jiaokey.com/tag/Christus op.97 Rezitative und Ch?re aus dem unvollendeten Oratorium.html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