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Flute Sight-Reading 2 Déchiffrage pour la fl?te 2 VOM BLATT SPIEL AUF DER FLOTE 2 ED12818</w:t>
      </w:r>
    </w:p>
    <w:p>
      <w:r>
        <w:rPr>
          <w:rFonts w:ascii="宋体" w:hAnsi="宋体" w:eastAsia="宋体"/>
          <w:sz w:val="24"/>
        </w:rPr>
        <w:t>Kember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Flute Sight-Reading 2 Déchiffrage pour la fl?te 2 VOM BLATT SPIEL AUF DER FLOTE 2 ED12818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本书出售、求购地址：https://www.jiaokey.com/book/detail/40775982.html</w:t>
      </w:r>
    </w:p>
    <w:p>
      <w:r>
        <w:t>更多相关图书推荐：https://www.jiaokey.com</w:t>
      </w:r>
    </w:p>
    <w:p>
      <w:r>
        <w:t>Kember 其他作品：https://www.jiaokey.com/tag/Kember.html</w:t>
      </w:r>
    </w:p>
    <w:p>
      <w:r>
        <w:t>Schott 出版图书：https://www.jiaokey.com/tag/Schott.html</w:t>
      </w:r>
    </w:p>
    <w:p>
      <w:r>
        <w:t>关键词搜索：https://www.jiaokey.com/tag/Flute Sight-Reading 2 Déchiffrage pour la fl?te 2 VOM BLATT SPIEL AUF DER FLOTE 2 ED12818.html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