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ALBUM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ALBUM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本书出售、求购地址：https://www.jiaokey.com/book/detail/40776015.html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关键词搜索：https://www.jiaokey.com/tag/SONATEN ALBUM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