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APHR CAMCOHA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APHR CAMCOHA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本书出售、求购地址：https://www.jiaokey.com/book/detail/40776136.html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关键词搜索：https://www.jiaokey.com/tag/APHR CAMCOHA.html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