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BAKYNBI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BAKYNBI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本书出售、求购地址：https://www.jiaokey.com/book/detail/40776141.html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关键词搜索：https://www.jiaokey.com/tag/NECHR BAKYNBI.html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