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YPOAHNAR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YPOAHNAR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本书出售、求购地址：https://www.jiaokey.com/book/detail/40776147.html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关键词搜索：https://www.jiaokey.com/tag/YPOAHNAR.html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