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j.stutschewsky und I.thaler E.P.4216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j.stutschewsky und I.thaler E.P.4216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本书出售、求购地址：https://www.jiaokey.com/book/detail/40776166.html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关键词搜索：https://www.jiaokey.com/tag/j.stutschewsky und I.thaler E.P.4216.html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