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NUOVA grammatica pratica della lingua italiana:esercizi-test-giochi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NUOVA grammatica pratica della lingua italiana:esercizi-test-giochi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本书出售、求购地址：https://www.jiaokey.com/book/detail/40776285.html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关键词搜索：https://www.jiaokey.com/tag/NUOVA grammatica pratica della lingua italiana:esercizi-test-giochi.html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