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UNOBTRUSIVE MEASURES:NONREACTIVE RESEARCH IN THE SOCIAL SCIENCES</w:t>
      </w:r>
    </w:p>
    <w:p>
      <w:r>
        <w:rPr>
          <w:rFonts w:ascii="宋体" w:hAnsi="宋体" w:eastAsia="宋体"/>
          <w:sz w:val="24"/>
        </w:rPr>
        <w:t>EUGENE J.WEBB  DONALD T.CAMPBELL  RICHARD D.SCHWARTZ  LEE SECHRES...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UNOBTRUSIVE MEASURES:NONREACTIVE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J.WEBB  DONALD T.CAMPBELL  RICHARD D.SCHWARTZ  LEE SECHRES...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本书出售、求购地址：https://www.jiaokey.com/book/detail/40776480.html</w:t>
      </w:r>
    </w:p>
    <w:p>
      <w:r>
        <w:t>更多相关图书推荐：https://www.jiaokey.com</w:t>
      </w:r>
    </w:p>
    <w:p>
      <w:r>
        <w:t>EUGENE J.WEBB  DONALD T.CAMPBELL  RICHARD D.SCHWARTZ  LEE SECHRES... 其他作品：https://www.jiaokey.com/tag/EUGENE J.WEBB  DONALD T.CAMPBELL  RICHARD D.SCHWARTZ  LEE SECHRES....html</w:t>
      </w:r>
    </w:p>
    <w:p>
      <w:r>
        <w:t>关键词搜索：https://www.jiaokey.com/tag/UNOBTRUSIVE MEASURES:NONREACTIVE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