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オンライン教育の政治経済学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オンライン教育の政治経済学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本书出售、求购地址：https://www.jiaokey.com/book/detail/40778902.html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关键词搜索：https://www.jiaokey.com/tag/オンライン教育の政治経済学.html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