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政策文化の人類学:せめぎあうインドネシア国家とバリ地域住民</w:t>
      </w:r>
    </w:p>
    <w:p>
      <w:r>
        <w:rPr>
          <w:rFonts w:ascii="宋体" w:hAnsi="宋体" w:eastAsia="宋体"/>
          <w:sz w:val="24"/>
        </w:rPr>
        <w:t>2000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政策文化の人類学:せめぎあうインドネシア国家とバリ地域住民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本书出售、求购地址：https://www.jiaokey.com/book/detail/40778985.html</w:t>
      </w:r>
    </w:p>
    <w:p>
      <w:r>
        <w:t>更多相关图书推荐：https://www.jiaokey.com</w:t>
      </w:r>
    </w:p>
    <w:p>
      <w:r>
        <w:t>2000 01 其他作品：https://www.jiaokey.com/tag/2000 01.html</w:t>
      </w:r>
    </w:p>
    <w:p>
      <w:r>
        <w:t>关键词搜索：https://www.jiaokey.com/tag/政策文化の人類学:せめぎあうインドネシア国家とバリ地域住民.html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