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週末山歩きをとことん満喫する本:つい仲間に教えたくなる96項</w:t>
      </w:r>
    </w:p>
    <w:p>
      <w:r>
        <w:rPr>
          <w:rFonts w:ascii="宋体" w:hAnsi="宋体" w:eastAsia="宋体"/>
          <w:sz w:val="24"/>
        </w:rPr>
        <w:t>1999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週末山歩きをとことん満喫する本:つい仲間に教えたくなる96項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本书出售、求购地址：https://www.jiaokey.com/book/detail/40779079.html</w:t>
      </w:r>
    </w:p>
    <w:p>
      <w:r>
        <w:t>更多相关图书推荐：https://www.jiaokey.com</w:t>
      </w:r>
    </w:p>
    <w:p>
      <w:r>
        <w:t>1999 06 其他作品：https://www.jiaokey.com/tag/1999 06.html</w:t>
      </w:r>
    </w:p>
    <w:p>
      <w:r>
        <w:t>关键词搜索：https://www.jiaokey.com/tag/週末山歩きをとことん満喫する本:つい仲間に教えたくなる96項.html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