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熱帯の植物遺伝資源=Association for International Cooperation of Agriculture and Forestry</w:t>
      </w:r>
    </w:p>
    <w:p>
      <w:r>
        <w:rPr>
          <w:rFonts w:ascii="宋体" w:hAnsi="宋体" w:eastAsia="宋体"/>
          <w:sz w:val="24"/>
        </w:rPr>
        <w:t>1999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熱帯の植物遺伝資源=Association for International Cooperation of Agriculture and Forestry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本书出售、求购地址：https://www.jiaokey.com/book/detail/40780294.html</w:t>
      </w:r>
    </w:p>
    <w:p>
      <w:r>
        <w:t>更多相关图书推荐：https://www.jiaokey.com</w:t>
      </w:r>
    </w:p>
    <w:p>
      <w:r>
        <w:t>1999 07 其他作品：https://www.jiaokey.com/tag/1999 07.html</w:t>
      </w:r>
    </w:p>
    <w:p>
      <w:r>
        <w:t>关键词搜索：https://www.jiaokey.com/tag/熱帯の植物遺伝資源=Association for International Cooperation of Agriculture and Forestry.html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