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UNDRE DICELLOGRAPTUSSKIFFERN I SKANE JAMTE NAGRA DARMED EKVIVALENTA BILDNINGAR</w:t>
      </w:r>
    </w:p>
    <w:p>
      <w:r>
        <w:rPr>
          <w:rFonts w:ascii="宋体" w:hAnsi="宋体" w:eastAsia="宋体"/>
          <w:sz w:val="24"/>
        </w:rPr>
        <w:t>ASSAR HADDING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UNDRE DICELLOGRAPTUSSKIFFERN I SKANE JAMTE NAGRA DARMED EKVIVALENTA BILDNINGAR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ASSAR HADDING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本书出售、求购地址：https://www.jiaokey.com/book/detail/40782802.html</w:t>
      </w:r>
    </w:p>
    <w:p>
      <w:r>
        <w:t>更多相关图书推荐：https://www.jiaokey.com</w:t>
      </w:r>
    </w:p>
    <w:p>
      <w:r>
        <w:t>ASSAR HADDING 其他作品：https://www.jiaokey.com/tag/ASSAR HADDING.html</w:t>
      </w:r>
    </w:p>
    <w:p>
      <w:r>
        <w:t>LUND 出版图书：https://www.jiaokey.com/tag/LUND.html</w:t>
      </w:r>
    </w:p>
    <w:p>
      <w:r>
        <w:t>关键词搜索：https://www.jiaokey.com/tag/UNDRE DICELLOGRAPTUSSKIFFERN I SKANE JAMTE NAGRA DARMED EKVIVALENTA BILDNINGAR.html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