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BEITRAG ZUR KENNTNIS DER GASTROPODEN DER MITTELDEUTSCHEN TRIAS</w:t>
      </w:r>
    </w:p>
    <w:p>
      <w:r>
        <w:rPr>
          <w:rFonts w:ascii="宋体" w:hAnsi="宋体" w:eastAsia="宋体"/>
          <w:sz w:val="24"/>
        </w:rPr>
        <w:t>EDMUND PICARD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BEITRAG ZUR KENNTNIS DER GASTROPODEN DER MITTELDEUTSCHEN TRIAS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EDMUND PICARD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HALLE A/S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本书出售、求购地址：https://www.jiaokey.com/book/detail/40782826.html</w:t>
      </w:r>
    </w:p>
    <w:p>
      <w:r>
        <w:t>更多相关图书推荐：https://www.jiaokey.com</w:t>
      </w:r>
    </w:p>
    <w:p>
      <w:r>
        <w:t>EDMUND PICARD 其他作品：https://www.jiaokey.com/tag/EDMUND PICARD.html</w:t>
      </w:r>
    </w:p>
    <w:p>
      <w:r>
        <w:t>HALLE A/S 出版图书：https://www.jiaokey.com/tag/HALLE A/S.html</w:t>
      </w:r>
    </w:p>
    <w:p>
      <w:r>
        <w:t>关键词搜索：https://www.jiaokey.com/tag/BEITRAG ZUR KENNTNIS DER GASTROPODEN DER MITTELDEUTSCHEN TRIAS.html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