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good practices for financial consumer protection=金融消费者保护的良好经验</w:t>
      </w:r>
    </w:p>
    <w:p>
      <w:r>
        <w:rPr>
          <w:rFonts w:ascii="宋体" w:hAnsi="宋体" w:eastAsia="宋体"/>
          <w:sz w:val="24"/>
        </w:rPr>
        <w:t>世界银行著；中国人民银行金融消费权益保护局译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good practices for financial consumer protection=金融消费者保护的良好经验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世界银行著；中国人民银行金融消费权益保护局译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本书出售、求购地址：https://www.jiaokey.com/book/detail/40782882.html</w:t>
      </w:r>
    </w:p>
    <w:p>
      <w:r>
        <w:t>更多相关图书推荐：https://www.jiaokey.com</w:t>
      </w:r>
    </w:p>
    <w:p>
      <w:r>
        <w:t>世界银行著；中国人民银行金融消费权益保护局译 其他作品：https://www.jiaokey.com/tag/世界银行著；中国人民银行金融消费权益保护局译.html</w:t>
      </w:r>
    </w:p>
    <w:p>
      <w:r>
        <w:t>中国金融出版社 出版图书：https://www.jiaokey.com/tag/中国金融出版社.html</w:t>
      </w:r>
    </w:p>
    <w:p>
      <w:r>
        <w:t>关键词搜索：https://www.jiaokey.com/tag/the world bank good practices for financial consumer protection=金融消费者保护的良好经验.html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