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top show flat =顶级样板房 IV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top show flat =顶级样板房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本书出售、求购地址：https://www.jiaokey.com/book/detail/40782889.html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中国林业出版社 出版图书：https://www.jiaokey.com/tag/中国林业出版社.html</w:t>
      </w:r>
    </w:p>
    <w:p>
      <w:r>
        <w:t>关键词搜索：https://www.jiaokey.com/tag/new top show flat =顶级样板房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