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roaming under the blue sky lan tian hotel=走进蓝天 蓝天酒店</w:t>
      </w:r>
    </w:p>
    <w:p>
      <w:r>
        <w:rPr>
          <w:rFonts w:ascii="宋体" w:hAnsi="宋体" w:eastAsia="宋体"/>
          <w:sz w:val="24"/>
        </w:rPr>
        <w:t>蓝天酒店编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roaming under the blue sky lan tian hotel=走进蓝天 蓝天酒店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蓝天酒店编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本书出售、求购地址：https://www.jiaokey.com/book/detail/40782892.html</w:t>
      </w:r>
    </w:p>
    <w:p>
      <w:r>
        <w:t>更多相关图书推荐：https://www.jiaokey.com</w:t>
      </w:r>
    </w:p>
    <w:p>
      <w:r>
        <w:t>蓝天酒店编 其他作品：https://www.jiaokey.com/tag/蓝天酒店编.html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关键词搜索：https://www.jiaokey.com/tag/roaming under the blue sky lan tian hotel=走进蓝天 蓝天酒店.html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