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中国文化绘本:人生智慧 THE BIG PICTURE BOOK OF CHINESE CULTURE CREATIVE SPIRIT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中国文化绘本:人生智慧 THE BIG PICTURE BOOK OF CHINESE CULTURE CREATIVE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本书出售、求购地址：https://www.jiaokey.com/book/detail/40782896.html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关键词搜索：https://www.jiaokey.com/tag/中国文化绘本:人生智慧 THE BIG PICTURE BOOK OF CHINESE CULTURE CREATIVE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