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動詞·形容詞·副詞の事典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動詞·形容詞·副詞の事典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本书出售、求购地址：https://www.jiaokey.com/book/detail/40784285.html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关键词搜索：https://www.jiaokey.com/tag/動詞·形容詞·副詞の事典.html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