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书名：MULTIPLE-INPUT，MULTIPLE-OUTPUT CHANNEL MODELS  THEORY AND PRACTICE</w:t>
      </w:r>
    </w:p>
    <w:p>
      <w:r>
        <w:t>作者：NELSON COSTA AND SIMON HAYKIN</w:t>
      </w:r>
    </w:p>
    <w:p>
      <w:r>
        <w:t>出版社：WILEY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MULTIPLE-INPUT，MULTIPLE-OUTPUT CHANNEL MODELS  THEORY AND PRACTICE 评论地址：https://www.jiaokey.com/book/detail/40786018.html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