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CREATING AND DIGITIZING LANGUAGE CORPORA  VOLUME 2：DIACHRONIC DATABASES</w:t>
      </w:r>
    </w:p>
    <w:p>
      <w:r>
        <w:rPr>
          <w:rFonts w:ascii="宋体" w:hAnsi="宋体" w:eastAsia="宋体"/>
          <w:sz w:val="24"/>
        </w:rPr>
        <w:t>JOAN C.BEAL，KAREN P.CORRIGAN AND HERMANN L.MOISL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CREATING AND DIGITIZING LANGUAGE CORPORA  VOLUME 2：DIACHRONIC DATABASES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 C.BEAL，KAREN P.CORRIGAN AND HERMANN L.MOISL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本书出售、求购地址：https://www.jiaokey.com/book/detail/40786178.html</w:t>
      </w:r>
    </w:p>
    <w:p>
      <w:r>
        <w:t>更多相关图书推荐：https://www.jiaokey.com</w:t>
      </w:r>
    </w:p>
    <w:p>
      <w:r>
        <w:t>JOAN C.BEAL，KAREN P.CORRIGAN AND HERMANN L.MOISL 其他作品：https://www.jiaokey.com/tag/JOAN C.BEAL，KAREN P.CORRIGAN AND HERMANN L.MOISL.html</w:t>
      </w:r>
    </w:p>
    <w:p>
      <w:r>
        <w:t>PALGRAVE MACMILLAN 出版图书：https://www.jiaokey.com/tag/PALGRAVE MACMILLAN.html</w:t>
      </w:r>
    </w:p>
    <w:p>
      <w:r>
        <w:t>关键词搜索：https://www.jiaokey.com/tag/CREATING AND DIGITIZING LANGUAGE CORPORA  VOLUME 2：DIACHRONIC DATABASES.html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