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LEGENDS IN MARKETING  SHELBY D.HUNT  VOLUME 7</w:t>
      </w:r>
    </w:p>
    <w:p>
      <w:r>
        <w:rPr>
          <w:rFonts w:ascii="宋体" w:hAnsi="宋体" w:eastAsia="宋体"/>
          <w:sz w:val="24"/>
        </w:rPr>
        <w:t>JAGDISH N.SHETH AND RAJAN VARADARAJAN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LEGENDS IN MARKETING  SHELBY D.HUNT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 AND RAJAN VARADARAJAN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本书出售、求购地址：https://www.jiaokey.com/book/detail/40786192.html</w:t>
      </w:r>
    </w:p>
    <w:p>
      <w:r>
        <w:t>更多相关图书推荐：https://www.jiaokey.com</w:t>
      </w:r>
    </w:p>
    <w:p>
      <w:r>
        <w:t>JAGDISH N.SHETH AND RAJAN VARADARAJAN 其他作品：https://www.jiaokey.com/tag/JAGDISH N.SHETH AND RAJAN VARADARAJAN.html</w:t>
      </w:r>
    </w:p>
    <w:p>
      <w:r>
        <w:t>SAGE 出版图书：https://www.jiaokey.com/tag/SAGE.html</w:t>
      </w:r>
    </w:p>
    <w:p>
      <w:r>
        <w:t>关键词搜索：https://www.jiaokey.com/tag/LEGENDS IN MARKETING  SHELBY D.HUNT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