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WILEY-BLACKWELL ENCYCLOPEDIA OF GLOBALIZATION  VOLUME 4 No-T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WILEY-BLACKWELL ENCYCLOPEDIA OF GLOBALIZATION  VOLUME 4 No-T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本书出售、求购地址：https://www.jiaokey.com/book/detail/40787553.html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WILEY-BLACKWELL ENCYCLOPEDIA OF GLOBALIZATION  VOLUME 4 No-T.html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