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CONSTRUCTIONS OF EUROPEAN IDENTITY:DEBATES AND DISCOURSES ON TURKEY ADN THE FU</w:t>
      </w:r>
    </w:p>
    <w:p>
      <w:r>
        <w:rPr>
          <w:rFonts w:ascii="宋体" w:hAnsi="宋体" w:eastAsia="宋体"/>
          <w:sz w:val="24"/>
        </w:rPr>
        <w:t>SENEM AYDIN-DUZGIT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CONSTRUCTIONS OF EUROPEAN IDENTITY:DEBATES AND DISCOURSES ON TURKEY ADN THE 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SENEM AYDIN-DUZGIT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本书出售、求购地址：https://www.jiaokey.com/book/detail/40787571.html</w:t>
      </w:r>
    </w:p>
    <w:p>
      <w:r>
        <w:t>更多相关图书推荐：https://www.jiaokey.com</w:t>
      </w:r>
    </w:p>
    <w:p>
      <w:r>
        <w:t>SENEM AYDIN-DUZGIT 其他作品：https://www.jiaokey.com/tag/SENEM AYDIN-DUZGIT.html</w:t>
      </w:r>
    </w:p>
    <w:p>
      <w:r>
        <w:t>关键词搜索：https://www.jiaokey.com/tag/CONSTRUCTIONS OF EUROPEAN IDENTITY:DEBATES AND DISCOURSES ON TURKEY ADN THE 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