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STRATEGY AND TACTICS OF PRICING  A GUIDE TO PROFITABLE DECISION MAKING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STRATEGY AND TACTICS OF PRICING  A GUIDE TO PROFITABLE DECISION MAKING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本书出售、求购地址：https://www.jiaokey.com/book/detail/40787683.html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STRATEGY AND TACTICS OF PRICING  A GUIDE TO PROFITABLE DECISION MAKING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